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C0" w:rsidRPr="004414AD" w:rsidRDefault="00FA2D5F" w:rsidP="00FA2D5F">
      <w:pPr>
        <w:pStyle w:val="Nagwek1"/>
        <w:jc w:val="center"/>
        <w:rPr>
          <w:sz w:val="32"/>
          <w:lang w:val="pl-PL"/>
        </w:rPr>
      </w:pPr>
      <w:r w:rsidRPr="004414AD">
        <w:rPr>
          <w:sz w:val="32"/>
          <w:lang w:val="pl-PL"/>
        </w:rPr>
        <w:t>KARTA ZGŁOSZENIA</w:t>
      </w:r>
    </w:p>
    <w:p w:rsidR="00CE3EC0" w:rsidRPr="004414AD" w:rsidRDefault="00FA2D5F" w:rsidP="00FA2D5F">
      <w:pPr>
        <w:jc w:val="center"/>
        <w:rPr>
          <w:b/>
          <w:sz w:val="28"/>
          <w:lang w:val="pl-PL"/>
        </w:rPr>
      </w:pPr>
      <w:r w:rsidRPr="004414AD">
        <w:rPr>
          <w:b/>
          <w:sz w:val="28"/>
          <w:lang w:val="pl-PL"/>
        </w:rPr>
        <w:t>XIX Konferencja Opieki Paliatywnej</w:t>
      </w:r>
    </w:p>
    <w:p w:rsidR="00CE3EC0" w:rsidRPr="004414AD" w:rsidRDefault="00FA2D5F" w:rsidP="00FA2D5F">
      <w:pPr>
        <w:jc w:val="center"/>
        <w:rPr>
          <w:b/>
          <w:lang w:val="pl-PL"/>
        </w:rPr>
      </w:pPr>
      <w:r w:rsidRPr="004414AD">
        <w:rPr>
          <w:b/>
          <w:lang w:val="pl-PL"/>
        </w:rPr>
        <w:t>„Zespół, który jest i wie, jak być – profesjonalna opieka z sercem”</w:t>
      </w:r>
    </w:p>
    <w:p w:rsidR="00CE3EC0" w:rsidRPr="004414AD" w:rsidRDefault="00FA2D5F" w:rsidP="00FA2D5F">
      <w:pPr>
        <w:pStyle w:val="Bezodstpw"/>
        <w:rPr>
          <w:b/>
          <w:lang w:val="pl-PL"/>
        </w:rPr>
      </w:pPr>
      <w:r w:rsidRPr="004414AD">
        <w:rPr>
          <w:b/>
          <w:lang w:val="pl-PL"/>
        </w:rPr>
        <w:t>Dane uczestnika</w:t>
      </w:r>
      <w:r w:rsidR="004414AD" w:rsidRPr="004414AD">
        <w:rPr>
          <w:b/>
          <w:lang w:val="pl-P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6396"/>
      </w:tblGrid>
      <w:tr w:rsidR="00CE3EC0" w:rsidRPr="004414AD" w:rsidTr="00FA2D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>Imię i nazwisko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 xml:space="preserve">                                                                                </w:t>
            </w:r>
          </w:p>
        </w:tc>
      </w:tr>
      <w:tr w:rsidR="00CE3EC0" w:rsidRPr="004414AD" w:rsidTr="00FA2D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>Instytucja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 xml:space="preserve">                                                                                </w:t>
            </w:r>
          </w:p>
        </w:tc>
      </w:tr>
      <w:tr w:rsidR="00CE3EC0" w:rsidRPr="004414AD" w:rsidTr="00FA2D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>Pełniona funkcja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 xml:space="preserve">                                                                                </w:t>
            </w:r>
          </w:p>
        </w:tc>
      </w:tr>
      <w:tr w:rsidR="00CE3EC0" w:rsidRPr="004414AD" w:rsidTr="00FA2D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>Adres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 xml:space="preserve">                                                                                </w:t>
            </w:r>
          </w:p>
        </w:tc>
      </w:tr>
      <w:tr w:rsidR="00CE3EC0" w:rsidRPr="004414AD" w:rsidTr="00FA2D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>Tel. kom.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 xml:space="preserve">                                                                                </w:t>
            </w:r>
          </w:p>
        </w:tc>
      </w:tr>
      <w:tr w:rsidR="00CE3EC0" w:rsidRPr="004414AD" w:rsidTr="00FA2D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>E-mail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C0" w:rsidRPr="004414AD" w:rsidRDefault="00FA2D5F">
            <w:pPr>
              <w:rPr>
                <w:lang w:val="pl-PL"/>
              </w:rPr>
            </w:pPr>
            <w:r w:rsidRPr="004414AD">
              <w:rPr>
                <w:lang w:val="pl-PL"/>
              </w:rPr>
              <w:t xml:space="preserve">                                                                                </w:t>
            </w:r>
          </w:p>
        </w:tc>
      </w:tr>
    </w:tbl>
    <w:p w:rsidR="00CE3EC0" w:rsidRPr="004414AD" w:rsidRDefault="00FA2D5F">
      <w:pPr>
        <w:rPr>
          <w:b/>
          <w:lang w:val="pl-PL"/>
        </w:rPr>
      </w:pPr>
      <w:r w:rsidRPr="004414AD">
        <w:rPr>
          <w:b/>
          <w:lang w:val="pl-PL"/>
        </w:rPr>
        <w:t>Opłaty:</w:t>
      </w:r>
    </w:p>
    <w:p w:rsidR="00CE3EC0" w:rsidRPr="004414AD" w:rsidRDefault="00FA2D5F">
      <w:pPr>
        <w:rPr>
          <w:lang w:val="pl-PL"/>
        </w:rPr>
      </w:pPr>
      <w:r w:rsidRPr="004414AD">
        <w:rPr>
          <w:lang w:val="pl-PL"/>
        </w:rPr>
        <w:t xml:space="preserve">Całkowita opłata za udział w Konferencji (z warsztatami, wykładami, noclegami i posiłkami) dla jednej osoby wynosi </w:t>
      </w:r>
      <w:r w:rsidRPr="004414AD">
        <w:rPr>
          <w:b/>
          <w:lang w:val="pl-PL"/>
        </w:rPr>
        <w:t>1050 z</w:t>
      </w:r>
      <w:r w:rsidRPr="004414AD">
        <w:rPr>
          <w:lang w:val="pl-PL"/>
        </w:rPr>
        <w:t xml:space="preserve">ł. Należy ją uiścić na wskazane poniżej konto do dnia </w:t>
      </w:r>
      <w:r w:rsidRPr="004414AD">
        <w:rPr>
          <w:highlight w:val="yellow"/>
          <w:lang w:val="pl-PL"/>
        </w:rPr>
        <w:t>10 sierpnia 2025 r.</w:t>
      </w:r>
    </w:p>
    <w:p w:rsidR="00CE3EC0" w:rsidRPr="004414AD" w:rsidRDefault="004414AD">
      <w:pPr>
        <w:rPr>
          <w:b/>
          <w:lang w:val="pl-PL"/>
        </w:rPr>
      </w:pPr>
      <w:r w:rsidRPr="004414AD">
        <w:rPr>
          <w:b/>
          <w:lang w:val="pl-PL"/>
        </w:rPr>
        <w:t>Zapisy</w:t>
      </w:r>
      <w:r w:rsidR="00FA2D5F" w:rsidRPr="004414AD">
        <w:rPr>
          <w:b/>
          <w:lang w:val="pl-PL"/>
        </w:rPr>
        <w:t>:</w:t>
      </w:r>
    </w:p>
    <w:p w:rsidR="00CE3EC0" w:rsidRPr="004414AD" w:rsidRDefault="00FA2D5F">
      <w:pPr>
        <w:rPr>
          <w:lang w:val="pl-PL"/>
        </w:rPr>
      </w:pPr>
      <w:r w:rsidRPr="004414AD">
        <w:rPr>
          <w:lang w:val="pl-PL"/>
        </w:rPr>
        <w:t>Kartę zgłoszenia należy przesłać na adres e-mail: sekretariat@ehospicjum.pl;</w:t>
      </w:r>
      <w:r w:rsidRPr="004414AD">
        <w:rPr>
          <w:lang w:val="pl-PL"/>
        </w:rPr>
        <w:br/>
        <w:t xml:space="preserve">Temat </w:t>
      </w:r>
      <w:r w:rsidR="004414AD" w:rsidRPr="004414AD">
        <w:rPr>
          <w:lang w:val="pl-PL"/>
        </w:rPr>
        <w:t>wiadomości</w:t>
      </w:r>
      <w:r w:rsidRPr="004414AD">
        <w:rPr>
          <w:lang w:val="pl-PL"/>
        </w:rPr>
        <w:t>: Karta konferencja 2025</w:t>
      </w:r>
    </w:p>
    <w:p w:rsidR="00CE3EC0" w:rsidRPr="004414AD" w:rsidRDefault="00FA2D5F">
      <w:pPr>
        <w:rPr>
          <w:lang w:val="pl-PL"/>
        </w:rPr>
      </w:pPr>
      <w:r w:rsidRPr="004414AD">
        <w:rPr>
          <w:lang w:val="pl-PL"/>
        </w:rPr>
        <w:t>Dane do przelewu:</w:t>
      </w:r>
    </w:p>
    <w:p w:rsidR="00CE3EC0" w:rsidRPr="004414AD" w:rsidRDefault="00FA2D5F">
      <w:pPr>
        <w:rPr>
          <w:lang w:val="pl-PL"/>
        </w:rPr>
      </w:pPr>
      <w:r w:rsidRPr="004414AD">
        <w:rPr>
          <w:lang w:val="pl-PL"/>
        </w:rPr>
        <w:t>Nr konta: 30 1240 1226 1111 0010 0946 0053, Stowarzyszenie na rzecz Hospicjum Elbląskiego, 82-300 Elbląg, ul. Toruńska 17B</w:t>
      </w:r>
      <w:r w:rsidRPr="004414AD">
        <w:rPr>
          <w:lang w:val="pl-PL"/>
        </w:rPr>
        <w:br/>
        <w:t>Tytuł przelewu: Konferencja 2025, imię i nazwisko uczestnika, instytucja</w:t>
      </w:r>
    </w:p>
    <w:p w:rsidR="00CE3EC0" w:rsidRPr="004414AD" w:rsidRDefault="00FA2D5F">
      <w:pPr>
        <w:rPr>
          <w:lang w:val="pl-PL"/>
        </w:rPr>
      </w:pPr>
      <w:r w:rsidRPr="004414AD">
        <w:rPr>
          <w:highlight w:val="yellow"/>
          <w:lang w:val="pl-PL"/>
        </w:rPr>
        <w:t>Zgłoszenia przyjmujemy do 10 sierpnia, jednak zastrzegamy sobie możliwość wcześniejszego zamknięcia listy</w:t>
      </w:r>
      <w:r w:rsidRPr="004414AD">
        <w:rPr>
          <w:lang w:val="pl-PL"/>
        </w:rPr>
        <w:t xml:space="preserve"> uczestników w przypadku wyczerpania miejsc. Informacja o zamknięciu rejestracji pojawi się na www.ehospicjum.pl w zakładce: KONFERENCJE</w:t>
      </w:r>
    </w:p>
    <w:p w:rsidR="00CE3EC0" w:rsidRPr="004414AD" w:rsidRDefault="00FA2D5F" w:rsidP="00FA2D5F">
      <w:pPr>
        <w:pStyle w:val="Bezodstpw"/>
        <w:jc w:val="both"/>
        <w:rPr>
          <w:b/>
          <w:sz w:val="20"/>
          <w:u w:val="single"/>
          <w:lang w:val="pl-PL"/>
        </w:rPr>
      </w:pPr>
      <w:r w:rsidRPr="004414AD">
        <w:rPr>
          <w:b/>
          <w:sz w:val="20"/>
          <w:u w:val="single"/>
          <w:lang w:val="pl-PL"/>
        </w:rPr>
        <w:t>Zgoda na przetwarzanie danych osobowych:</w:t>
      </w:r>
    </w:p>
    <w:p w:rsidR="00CE3EC0" w:rsidRPr="004414AD" w:rsidRDefault="00FA2D5F" w:rsidP="00FA2D5F">
      <w:pPr>
        <w:jc w:val="both"/>
        <w:rPr>
          <w:sz w:val="20"/>
          <w:lang w:val="pl-PL"/>
        </w:rPr>
      </w:pPr>
      <w:r w:rsidRPr="004414AD">
        <w:rPr>
          <w:sz w:val="20"/>
          <w:lang w:val="pl-PL"/>
        </w:rPr>
        <w:t>Wyrażam zgodę na przetwarzanie moich danych osobowych zawartych w formularzu do celów zarejestrowania się i uczestnictwa w konferencji na podstawie powszechnie obowiązujących przepisów unijnych i polskich w zakresie ochrony danych osobowych.</w:t>
      </w:r>
      <w:r w:rsidRPr="004414AD">
        <w:rPr>
          <w:sz w:val="20"/>
          <w:lang w:val="pl-PL"/>
        </w:rPr>
        <w:br/>
      </w:r>
      <w:r w:rsidRPr="004414AD">
        <w:rPr>
          <w:sz w:val="20"/>
          <w:lang w:val="pl-PL"/>
        </w:rPr>
        <w:br/>
        <w:t xml:space="preserve">Administratorem danych osobowych jest Stowarzyszenie na rzecz Hospicjum Elbląskiego, </w:t>
      </w:r>
      <w:r w:rsidR="004414AD">
        <w:rPr>
          <w:sz w:val="20"/>
          <w:lang w:val="pl-PL"/>
        </w:rPr>
        <w:br/>
      </w:r>
      <w:bookmarkStart w:id="0" w:name="_GoBack"/>
      <w:bookmarkEnd w:id="0"/>
      <w:r w:rsidRPr="004414AD">
        <w:rPr>
          <w:sz w:val="20"/>
          <w:lang w:val="pl-PL"/>
        </w:rPr>
        <w:t>ul. Toruńska 17B, 82-300 Elbląg. Podanie danych jest dobrowolne, ale konieczne do rejestracji. Przysługuje mi prawo dostępu do treści moich danych osobowych oraz ich poprawiania.</w:t>
      </w:r>
    </w:p>
    <w:p w:rsidR="00CE3EC0" w:rsidRPr="004414AD" w:rsidRDefault="00FA2D5F">
      <w:pPr>
        <w:rPr>
          <w:lang w:val="pl-PL"/>
        </w:rPr>
      </w:pPr>
      <w:r w:rsidRPr="004414AD">
        <w:rPr>
          <w:lang w:val="pl-PL"/>
        </w:rPr>
        <w:br/>
        <w:t>Podpis uczestnika: …………………………………………………………………………..</w:t>
      </w:r>
      <w:r w:rsidRPr="004414AD">
        <w:rPr>
          <w:lang w:val="pl-PL"/>
        </w:rPr>
        <w:br/>
      </w:r>
      <w:r w:rsidRPr="004414AD">
        <w:rPr>
          <w:lang w:val="pl-PL"/>
        </w:rPr>
        <w:br/>
      </w:r>
    </w:p>
    <w:sectPr w:rsidR="00CE3EC0" w:rsidRPr="004414AD" w:rsidSect="00FA2D5F">
      <w:pgSz w:w="12240" w:h="15840"/>
      <w:pgMar w:top="851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14AD"/>
    <w:rsid w:val="00AA1D8D"/>
    <w:rsid w:val="00B47730"/>
    <w:rsid w:val="00CB0664"/>
    <w:rsid w:val="00CE3EC0"/>
    <w:rsid w:val="00FA2D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94FBF1D-8FE9-43C3-8218-5F2AA91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A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9CA36-C0FC-4371-8A6C-F802E855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Konto Microsoft</cp:lastModifiedBy>
  <cp:revision>3</cp:revision>
  <cp:lastPrinted>2025-06-17T06:58:00Z</cp:lastPrinted>
  <dcterms:created xsi:type="dcterms:W3CDTF">2025-06-17T07:00:00Z</dcterms:created>
  <dcterms:modified xsi:type="dcterms:W3CDTF">2025-06-17T10:51:00Z</dcterms:modified>
  <cp:category/>
</cp:coreProperties>
</file>